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Currículum Vitae</w:t>
      </w:r>
    </w:p>
    <w:p>
      <w:pPr>
        <w:pStyle w:val="Title"/>
      </w:pPr>
      <w:r>
        <w:t>Nombre y Apellidos</w:t>
      </w:r>
    </w:p>
    <w:p>
      <w:r>
        <w:t>📍 Dirección | 📞 Teléfono | ✉️ Email | 🔗 LinkedIn</w:t>
      </w:r>
    </w:p>
    <w:p>
      <w:pPr>
        <w:pStyle w:val="Heading1"/>
      </w:pPr>
      <w:r>
        <w:t>Perfil Profesional</w:t>
      </w:r>
    </w:p>
    <w:p>
      <w:r>
        <w:t>Breve descripción personal (2-3 frases) destacando tus motivaciones y lo que puedes aportar.</w:t>
      </w:r>
    </w:p>
    <w:p>
      <w:pPr>
        <w:pStyle w:val="Heading1"/>
      </w:pPr>
      <w:r>
        <w:t>Formación Académica</w:t>
      </w:r>
    </w:p>
    <w:p>
      <w:r>
        <w:t>Grado o título — Centro educativo (Año inicio – Año fin)</w:t>
      </w:r>
    </w:p>
    <w:p>
      <w:pPr>
        <w:pStyle w:val="Heading1"/>
      </w:pPr>
      <w:r>
        <w:t>Experiencia Profesional</w:t>
      </w:r>
    </w:p>
    <w:p>
      <w:r>
        <w:t>Puesto — Empresa (Año inicio – Año fin)</w:t>
        <w:br/>
        <w:t>Responsabilidades principales y logros.</w:t>
      </w:r>
    </w:p>
    <w:p>
      <w:pPr>
        <w:pStyle w:val="Heading1"/>
      </w:pPr>
      <w:r>
        <w:t>Habilidades</w:t>
      </w:r>
    </w:p>
    <w:p>
      <w:r>
        <w:t>• Habilidad 1</w:t>
        <w:br/>
        <w:t>• Habilidad 2</w:t>
        <w:br/>
        <w:t>• Habilidad 3</w:t>
      </w:r>
    </w:p>
    <w:p>
      <w:pPr>
        <w:pStyle w:val="Heading1"/>
      </w:pPr>
      <w:r>
        <w:t>Idiomas</w:t>
      </w:r>
    </w:p>
    <w:p>
      <w:r>
        <w:t>Español (nativo), Inglés (B2), Francés (A2)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