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</w:t>
      </w:r>
    </w:p>
    <w:p>
      <w:pPr>
        <w:pStyle w:val="Title"/>
      </w:pPr>
      <w:r>
        <w:t>Nombre y Apellidos</w:t>
      </w:r>
    </w:p>
    <w:p>
      <w:r>
        <w:t>📍 Dirección | 📞 Teléfono | ✉️ Email | 🔗 LinkedIn | 🎨 Portfolio/Behance</w:t>
      </w:r>
    </w:p>
    <w:p>
      <w:pPr>
        <w:pStyle w:val="Heading1"/>
      </w:pPr>
      <w:r>
        <w:t>Perfil Creativo</w:t>
      </w:r>
    </w:p>
    <w:p>
      <w:r>
        <w:t>Descripción breve resaltando creatividad, proyectos destacados y habilidades únicas.</w:t>
      </w:r>
    </w:p>
    <w:p>
      <w:pPr>
        <w:pStyle w:val="Heading1"/>
      </w:pPr>
      <w:r>
        <w:t>Experiencia Profesional</w:t>
      </w:r>
    </w:p>
    <w:p>
      <w:r>
        <w:t>Diseñador Gráfico — Agencia X (2022 – 2025)</w:t>
        <w:br/>
        <w:t>• Creación de campañas visuales</w:t>
        <w:br/>
        <w:t>• Edición de video</w:t>
        <w:br/>
        <w:t>• Diseño de branding completo</w:t>
      </w:r>
    </w:p>
    <w:p>
      <w:pPr>
        <w:pStyle w:val="Heading1"/>
      </w:pPr>
      <w:r>
        <w:t>Proyectos Destacados</w:t>
      </w:r>
    </w:p>
    <w:p>
      <w:r>
        <w:t>• Proyecto A: Branding para startup</w:t>
        <w:br/>
        <w:t>• Proyecto B: Campaña publicitaria digital</w:t>
        <w:br/>
        <w:t>• Proyecto C: Diseño editorial</w:t>
      </w:r>
    </w:p>
    <w:p>
      <w:pPr>
        <w:pStyle w:val="Heading1"/>
      </w:pPr>
      <w:r>
        <w:t>Formación Académica</w:t>
      </w:r>
    </w:p>
    <w:p>
      <w:r>
        <w:t>Grado en Diseño Gráfico — Universidad (Años)</w:t>
        <w:br/>
        <w:t>Cursos en UX/UI, animación digital.</w:t>
      </w:r>
    </w:p>
    <w:p>
      <w:pPr>
        <w:pStyle w:val="Heading1"/>
      </w:pPr>
      <w:r>
        <w:t>Habilidades Técnicas</w:t>
      </w:r>
    </w:p>
    <w:p>
      <w:r>
        <w:t>• Adobe Photoshop</w:t>
        <w:br/>
        <w:t>• Illustrator</w:t>
        <w:br/>
        <w:t>• Figma</w:t>
        <w:br/>
        <w:t>• After Effects</w:t>
      </w:r>
    </w:p>
    <w:p>
      <w:pPr>
        <w:pStyle w:val="Heading1"/>
      </w:pPr>
      <w:r>
        <w:t>Idiomas</w:t>
      </w:r>
    </w:p>
    <w:p>
      <w:r>
        <w:t>Español (nativo), Inglés (B2)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