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</w:t>
      </w:r>
    </w:p>
    <w:p>
      <w:pPr>
        <w:pStyle w:val="Title"/>
      </w:pPr>
      <w:r>
        <w:t>Nombre y Apellidos</w:t>
      </w:r>
    </w:p>
    <w:p>
      <w:r>
        <w:t>📍 Dirección | 📞 Teléfono | ✉️ Email | 🔗 LinkedIn | 🌐 Web/Portfolio</w:t>
      </w:r>
    </w:p>
    <w:p>
      <w:pPr>
        <w:pStyle w:val="Heading1"/>
      </w:pPr>
      <w:r>
        <w:t>Perfil Profesional</w:t>
      </w:r>
    </w:p>
    <w:p>
      <w:r>
        <w:t>Resumen sólido de tu carrera destacando logros clave, experiencia en el sector y valor añadido.</w:t>
      </w:r>
    </w:p>
    <w:p>
      <w:pPr>
        <w:pStyle w:val="Heading1"/>
      </w:pPr>
      <w:r>
        <w:t>Experiencia Profesional</w:t>
      </w:r>
    </w:p>
    <w:p>
      <w:r>
        <w:rPr>
          <w:b/>
        </w:rPr>
        <w:t xml:space="preserve">Puesto </w:t>
      </w:r>
      <w:r>
        <w:t>— Empresa (Año inicio – Año fin)</w:t>
        <w:br/>
      </w:r>
      <w:r>
        <w:t>• Responsabilidad o logro 1</w:t>
        <w:br/>
        <w:t>• Responsabilidad o logro 2</w:t>
        <w:br/>
      </w:r>
    </w:p>
    <w:p>
      <w:r>
        <w:rPr>
          <w:b/>
        </w:rPr>
        <w:t xml:space="preserve">Puesto </w:t>
      </w:r>
      <w:r>
        <w:t>— Empresa (Año inicio – Año fin)</w:t>
        <w:br/>
      </w:r>
      <w:r>
        <w:t>• Responsabilidad o logro 1</w:t>
        <w:br/>
        <w:t>• Responsabilidad o logro 2</w:t>
        <w:br/>
      </w:r>
    </w:p>
    <w:p>
      <w:pPr>
        <w:pStyle w:val="Heading1"/>
      </w:pPr>
      <w:r>
        <w:t>Formación Académica</w:t>
      </w:r>
    </w:p>
    <w:p>
      <w:r>
        <w:t>Máster/Grado — Universidad (Años)</w:t>
        <w:br/>
        <w:t>Cursos relevantes, certificaciones.</w:t>
      </w:r>
    </w:p>
    <w:p>
      <w:pPr>
        <w:pStyle w:val="Heading1"/>
      </w:pPr>
      <w:r>
        <w:t>Habilidades Clave</w:t>
      </w:r>
    </w:p>
    <w:p>
      <w:r>
        <w:t>• Gestión de proyectos</w:t>
        <w:br/>
        <w:t>• Análisis de datos</w:t>
        <w:br/>
        <w:t>• Comunicación efectiva</w:t>
      </w:r>
    </w:p>
    <w:p>
      <w:pPr>
        <w:pStyle w:val="Heading1"/>
      </w:pPr>
      <w:r>
        <w:t>Idiomas</w:t>
      </w:r>
    </w:p>
    <w:p>
      <w:r>
        <w:t>Español (nativo), Inglés (C1)</w:t>
      </w:r>
    </w:p>
    <w:p>
      <w:pPr>
        <w:pStyle w:val="Heading1"/>
      </w:pPr>
      <w:r>
        <w:t>Referencias</w:t>
      </w:r>
    </w:p>
    <w:p>
      <w:r>
        <w:t>Disponibles bajo petición.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